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42" w:rsidRDefault="000E1C42">
      <w:pPr>
        <w:pStyle w:val="1"/>
        <w:jc w:val="center"/>
        <w:rPr>
          <w:b/>
          <w:bCs/>
        </w:rPr>
      </w:pPr>
    </w:p>
    <w:p w:rsidR="000E1C42" w:rsidRDefault="000E1C42">
      <w:pPr>
        <w:pStyle w:val="1"/>
        <w:jc w:val="center"/>
        <w:rPr>
          <w:b/>
          <w:bCs/>
        </w:rPr>
      </w:pPr>
    </w:p>
    <w:p w:rsidR="00175B17" w:rsidRDefault="0099027E">
      <w:pPr>
        <w:pStyle w:val="1"/>
        <w:jc w:val="center"/>
      </w:pPr>
      <w:r>
        <w:rPr>
          <w:b/>
          <w:bCs/>
        </w:rPr>
        <w:t>План профориентационной работы Школы</w:t>
      </w:r>
      <w:r>
        <w:rPr>
          <w:b/>
          <w:bCs/>
        </w:rPr>
        <w:br/>
        <w:t>на 2023-2024 учебный год</w:t>
      </w:r>
    </w:p>
    <w:p w:rsidR="00175B17" w:rsidRDefault="0099027E">
      <w:pPr>
        <w:pStyle w:val="1"/>
        <w:spacing w:after="300"/>
        <w:jc w:val="center"/>
      </w:pPr>
      <w:r>
        <w:rPr>
          <w:b/>
          <w:bCs/>
        </w:rPr>
        <w:t>(Базовый уровень Профориентационного минимума)</w:t>
      </w:r>
    </w:p>
    <w:p w:rsidR="00175B17" w:rsidRDefault="0099027E">
      <w:pPr>
        <w:pStyle w:val="1"/>
        <w:tabs>
          <w:tab w:val="left" w:pos="1142"/>
        </w:tabs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 xml:space="preserve">активизация профессионального </w:t>
      </w:r>
      <w:r>
        <w:t>самоопределения обучающихся и</w:t>
      </w:r>
    </w:p>
    <w:p w:rsidR="00175B17" w:rsidRDefault="0099027E">
      <w:pPr>
        <w:pStyle w:val="1"/>
        <w:spacing w:after="300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:rsidR="00175B17" w:rsidRDefault="0099027E">
      <w:pPr>
        <w:pStyle w:val="1"/>
        <w:ind w:firstLine="720"/>
        <w:jc w:val="both"/>
      </w:pPr>
      <w:r>
        <w:rPr>
          <w:b/>
          <w:bCs/>
          <w:u w:val="single"/>
        </w:rPr>
        <w:t>Задачи базового уровня:</w:t>
      </w:r>
    </w:p>
    <w:p w:rsidR="00175B17" w:rsidRDefault="0099027E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организация и систематизация первичной профориентационной помощи;</w:t>
      </w:r>
    </w:p>
    <w:p w:rsidR="00175B17" w:rsidRDefault="0099027E">
      <w:pPr>
        <w:pStyle w:val="1"/>
        <w:numPr>
          <w:ilvl w:val="0"/>
          <w:numId w:val="1"/>
        </w:numPr>
        <w:tabs>
          <w:tab w:val="left" w:pos="293"/>
        </w:tabs>
        <w:jc w:val="both"/>
      </w:pPr>
      <w:r>
        <w:t>развитие представлений обуч</w:t>
      </w:r>
      <w:r>
        <w:t>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175B17" w:rsidRDefault="0099027E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информирование обучающихся о содержании деятельности востребованных на рынке труда специалистов</w:t>
      </w:r>
      <w:r>
        <w:t>;</w:t>
      </w:r>
    </w:p>
    <w:p w:rsidR="00175B17" w:rsidRDefault="0099027E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>развитие мотивации обучающихся к профессиональному самоопределению;</w:t>
      </w:r>
    </w:p>
    <w:p w:rsidR="00175B17" w:rsidRDefault="0099027E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диагностика склонностей обучающихся к профессиональным направлениям.</w:t>
      </w:r>
    </w:p>
    <w:p w:rsidR="00175B17" w:rsidRDefault="0099027E">
      <w:pPr>
        <w:pStyle w:val="1"/>
        <w:ind w:firstLine="240"/>
        <w:jc w:val="both"/>
      </w:pPr>
      <w:r>
        <w:t xml:space="preserve">Реализация плана предусматривает активное участие педагогов, родителей учащихся общеобразовательного учреждения, </w:t>
      </w:r>
      <w:r>
        <w:t>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:rsidR="00175B17" w:rsidRDefault="0099027E">
      <w:pPr>
        <w:pStyle w:val="1"/>
        <w:ind w:firstLine="240"/>
        <w:jc w:val="both"/>
      </w:pPr>
      <w:r>
        <w:t>Профессиональная ориентация в школе - это система уч</w:t>
      </w:r>
      <w:r>
        <w:t>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</w:t>
      </w:r>
      <w:r>
        <w:t>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175B17" w:rsidRDefault="0099027E">
      <w:pPr>
        <w:pStyle w:val="1"/>
        <w:ind w:firstLine="160"/>
        <w:jc w:val="both"/>
      </w:pPr>
      <w:r>
        <w:t>В школе проф</w:t>
      </w:r>
      <w:r>
        <w:t>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:rsidR="00175B17" w:rsidRDefault="0099027E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</w:t>
      </w:r>
      <w:r>
        <w:t xml:space="preserve"> содержании, формах и методах работы в начальной, основной, средней школе.</w:t>
      </w:r>
    </w:p>
    <w:p w:rsidR="00175B17" w:rsidRDefault="0099027E">
      <w:pPr>
        <w:pStyle w:val="1"/>
        <w:spacing w:after="160"/>
        <w:ind w:left="720"/>
        <w:jc w:val="both"/>
      </w:pPr>
      <w:r>
        <w:rPr>
          <w:b/>
          <w:bCs/>
          <w:u w:val="single"/>
        </w:rPr>
        <w:t>Каждый уровень профминимума реализуется по семи ключевым направлениям:</w:t>
      </w:r>
    </w:p>
    <w:p w:rsidR="00175B17" w:rsidRDefault="0099027E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профильные предпрофессиональные классы (инженерные, медицинские,</w:t>
      </w:r>
    </w:p>
    <w:p w:rsidR="00175B17" w:rsidRDefault="0099027E">
      <w:pPr>
        <w:pStyle w:val="1"/>
        <w:ind w:left="1160"/>
        <w:jc w:val="both"/>
      </w:pPr>
      <w:r>
        <w:t xml:space="preserve">космические, </w:t>
      </w:r>
      <w:r>
        <w:rPr>
          <w:lang w:val="en-US" w:eastAsia="en-US" w:bidi="en-US"/>
        </w:rPr>
        <w:t>IT</w:t>
      </w:r>
      <w:r w:rsidRPr="000E1C42">
        <w:rPr>
          <w:lang w:eastAsia="en-US" w:bidi="en-US"/>
        </w:rPr>
        <w:t xml:space="preserve">, </w:t>
      </w:r>
      <w:r>
        <w:t>педагогические, предпринимат</w:t>
      </w:r>
      <w:r>
        <w:t>ельские), ориентированные на востребованные профессии на рынке труда;</w:t>
      </w:r>
    </w:p>
    <w:p w:rsidR="00175B17" w:rsidRDefault="0099027E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урочная деятельность, которая включает 100 тыс. часов дополнительных</w:t>
      </w:r>
    </w:p>
    <w:p w:rsidR="00175B17" w:rsidRDefault="0099027E">
      <w:pPr>
        <w:pStyle w:val="1"/>
        <w:ind w:left="1160"/>
        <w:jc w:val="both"/>
      </w:pPr>
      <w:r>
        <w:t>материалов к учебным предметам (физика, химия, математика, технология), разработанных Фондом гуманитарных проектов, с</w:t>
      </w:r>
      <w:r>
        <w:t xml:space="preserve"> целью профессионального окрашивания уроков;</w:t>
      </w:r>
    </w:p>
    <w:p w:rsidR="00175B17" w:rsidRDefault="0099027E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внеурочная деятельность, предусматривающая один час в неделю на</w:t>
      </w:r>
    </w:p>
    <w:p w:rsidR="00175B17" w:rsidRDefault="0099027E">
      <w:pPr>
        <w:pStyle w:val="1"/>
        <w:ind w:left="1160"/>
        <w:jc w:val="both"/>
      </w:pPr>
      <w:r>
        <w:lastRenderedPageBreak/>
        <w:t>проведение профориентационных мероприятий (онлайн-диагностика, уроки, проектная деятельность, профориентационные программы, классные часы, в том чи</w:t>
      </w:r>
      <w:r>
        <w:t>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:rsidR="00175B17" w:rsidRDefault="0099027E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воспитательная работа (экскурсии</w:t>
      </w:r>
      <w:r>
        <w:t xml:space="preserve"> на производство, лекции,</w:t>
      </w:r>
    </w:p>
    <w:p w:rsidR="00175B17" w:rsidRDefault="0099027E">
      <w:pPr>
        <w:pStyle w:val="1"/>
        <w:ind w:left="1160"/>
        <w:jc w:val="both"/>
      </w:pPr>
      <w:r>
        <w:t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</w:t>
      </w:r>
      <w:r>
        <w:t>ости, чемпионаты по профессиональному мастерству «Абилимпикс», «Профессионалы» и Чемпионат высоких технологий);</w:t>
      </w:r>
    </w:p>
    <w:p w:rsidR="00175B17" w:rsidRDefault="0099027E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дополнительное образование (посещение занятий с учетом склонностей и</w:t>
      </w:r>
    </w:p>
    <w:p w:rsidR="00175B17" w:rsidRDefault="0099027E">
      <w:pPr>
        <w:pStyle w:val="1"/>
        <w:ind w:left="1160"/>
        <w:jc w:val="both"/>
      </w:pPr>
      <w:r>
        <w:t>образовательных потребностей);</w:t>
      </w:r>
    </w:p>
    <w:p w:rsidR="00175B17" w:rsidRDefault="0099027E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профобучение (обучение по программам подгото</w:t>
      </w:r>
      <w:r>
        <w:t>вки по профессиям</w:t>
      </w:r>
    </w:p>
    <w:p w:rsidR="00175B17" w:rsidRDefault="0099027E">
      <w:pPr>
        <w:pStyle w:val="1"/>
        <w:ind w:left="1160"/>
        <w:jc w:val="both"/>
      </w:pPr>
      <w:r>
        <w:t>рабочих и служащих по образцу существовавших учебно-производственных комбинатов);</w:t>
      </w:r>
    </w:p>
    <w:p w:rsidR="00175B17" w:rsidRDefault="0099027E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:rsidR="00175B17" w:rsidRDefault="0099027E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:rsidR="00175B17" w:rsidRDefault="0099027E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Форматы профориентационной</w:t>
      </w:r>
      <w:r>
        <w:rPr>
          <w:b/>
          <w:bCs/>
          <w:u w:val="single"/>
        </w:rPr>
        <w:t xml:space="preserve"> работы</w:t>
      </w:r>
    </w:p>
    <w:p w:rsidR="00175B17" w:rsidRDefault="0099027E">
      <w:pPr>
        <w:pStyle w:val="1"/>
        <w:spacing w:after="320"/>
        <w:ind w:firstLine="720"/>
        <w:jc w:val="both"/>
      </w:pPr>
      <w:r>
        <w:t>Профориентационная работа реализуется в следующих форматах:</w:t>
      </w:r>
    </w:p>
    <w:p w:rsidR="00175B17" w:rsidRDefault="0099027E">
      <w:pPr>
        <w:pStyle w:val="1"/>
        <w:ind w:firstLine="720"/>
        <w:jc w:val="both"/>
      </w:pPr>
      <w:r>
        <w:t>УРОЧНАЯ ДЕЯТЕЛЬНОСТЬ</w:t>
      </w:r>
    </w:p>
    <w:p w:rsidR="00175B17" w:rsidRDefault="0099027E">
      <w:pPr>
        <w:pStyle w:val="1"/>
        <w:ind w:firstLine="720"/>
        <w:jc w:val="both"/>
      </w:pPr>
      <w:r>
        <w:t>На выбор:</w:t>
      </w:r>
    </w:p>
    <w:p w:rsidR="00175B17" w:rsidRDefault="0099027E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 xml:space="preserve"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</w:t>
      </w:r>
      <w:r>
        <w:t>«Конструктор будущего» (в рамках проекта («Билет в будущее») или другие программы.</w:t>
      </w:r>
    </w:p>
    <w:p w:rsidR="00175B17" w:rsidRDefault="0099027E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>Уроки профориентационной направленности в рамках учебного предмета «Технология».</w:t>
      </w:r>
    </w:p>
    <w:p w:rsidR="00175B17" w:rsidRDefault="0099027E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:rsidR="00175B17" w:rsidRDefault="0099027E">
      <w:pPr>
        <w:pStyle w:val="1"/>
        <w:ind w:firstLine="720"/>
        <w:jc w:val="both"/>
      </w:pPr>
      <w:r>
        <w:t>ВНЕУРОЧНАЯ ДЕЯТЕЛЬНОСТЬ</w:t>
      </w:r>
    </w:p>
    <w:p w:rsidR="00175B17" w:rsidRDefault="0099027E">
      <w:pPr>
        <w:pStyle w:val="1"/>
        <w:ind w:left="1160"/>
        <w:jc w:val="both"/>
      </w:pPr>
      <w:r>
        <w:t>Профориентационная онлайн-ди</w:t>
      </w:r>
      <w:r>
        <w:t>агностика - рекомендованное количество 1 час. Урок с разбором результатов профориентационной диагностики - рекомендованное количество 1 час. Мероприятия на выбор: Проектная деятельность; профориентационные программы; классные часы (в т.ч. демонстрация выпу</w:t>
      </w:r>
      <w:r>
        <w:t>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:rsidR="00175B17" w:rsidRDefault="0099027E">
      <w:pPr>
        <w:pStyle w:val="1"/>
        <w:spacing w:after="320"/>
        <w:ind w:left="1160"/>
        <w:jc w:val="both"/>
      </w:pPr>
      <w:r>
        <w:t>Количество: 34 часа.</w:t>
      </w:r>
    </w:p>
    <w:p w:rsidR="00175B17" w:rsidRDefault="0099027E">
      <w:pPr>
        <w:pStyle w:val="1"/>
        <w:ind w:firstLine="720"/>
        <w:jc w:val="both"/>
      </w:pPr>
      <w:r>
        <w:t>ВОСПИТАТЕЛЬНАЯ РАБОТА</w:t>
      </w:r>
    </w:p>
    <w:p w:rsidR="00175B17" w:rsidRDefault="0099027E">
      <w:pPr>
        <w:pStyle w:val="1"/>
        <w:ind w:left="1160"/>
        <w:jc w:val="both"/>
      </w:pPr>
      <w:r>
        <w:t>На выбор</w:t>
      </w:r>
      <w:r>
        <w:t>:</w:t>
      </w:r>
    </w:p>
    <w:p w:rsidR="00175B17" w:rsidRDefault="0099027E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Профессиональные пробы на базе Площадки</w:t>
      </w:r>
    </w:p>
    <w:p w:rsidR="00175B17" w:rsidRDefault="0099027E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lastRenderedPageBreak/>
        <w:t>Экскурсии на производство</w:t>
      </w:r>
    </w:p>
    <w:p w:rsidR="00175B17" w:rsidRDefault="0099027E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</w:pPr>
      <w:r>
        <w:t>Экскурсии и посещение лекций в образовательных организациях СПО и ВО</w:t>
      </w:r>
    </w:p>
    <w:p w:rsidR="00175B17" w:rsidRDefault="0099027E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t>Конкурсы профориентационной направленности (в том числе в рамках Российского движения школьников, Юнармии, реализации п</w:t>
      </w:r>
      <w:r>
        <w:t>роекта "Россия - страна возможностей», чемпионатов «Абилимпикс», «Профессионалы» и др.) Рекомендованное количество: от 2 часов.</w:t>
      </w:r>
    </w:p>
    <w:p w:rsidR="00175B17" w:rsidRDefault="0099027E">
      <w:pPr>
        <w:pStyle w:val="1"/>
        <w:spacing w:after="320"/>
        <w:ind w:left="1160"/>
        <w:jc w:val="both"/>
      </w:pPr>
      <w:r>
        <w:t>Может быть реализована в рамках внеурочной деятельности.</w:t>
      </w:r>
    </w:p>
    <w:p w:rsidR="00175B17" w:rsidRDefault="0099027E">
      <w:pPr>
        <w:pStyle w:val="1"/>
        <w:ind w:firstLine="720"/>
        <w:jc w:val="both"/>
      </w:pPr>
      <w:r>
        <w:t>ДОПОЛНИТЕЛЬНОЕ ОБРАЗОВАНИЕ</w:t>
      </w:r>
    </w:p>
    <w:p w:rsidR="00175B17" w:rsidRDefault="0099027E">
      <w:pPr>
        <w:pStyle w:val="1"/>
        <w:ind w:left="1160"/>
        <w:jc w:val="both"/>
      </w:pPr>
      <w:r>
        <w:t xml:space="preserve">Выбор и посещение занятий в рамках </w:t>
      </w:r>
      <w:r>
        <w:t>дополнительного образования с учетом склонностей и образовательных потребностей.</w:t>
      </w:r>
    </w:p>
    <w:p w:rsidR="00175B17" w:rsidRDefault="0099027E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:rsidR="00175B17" w:rsidRDefault="0099027E" w:rsidP="000E1C42">
      <w:pPr>
        <w:pStyle w:val="1"/>
        <w:tabs>
          <w:tab w:val="left" w:pos="4416"/>
          <w:tab w:val="left" w:pos="5621"/>
          <w:tab w:val="left" w:pos="8510"/>
        </w:tabs>
        <w:ind w:firstLine="720"/>
      </w:pPr>
      <w:r>
        <w:t>ВЗАИМОДЕЙСТВИЕ</w:t>
      </w:r>
      <w:r>
        <w:tab/>
        <w:t>С</w:t>
      </w:r>
      <w:r>
        <w:tab/>
        <w:t>РОДИТЕЛЯМИ</w:t>
      </w:r>
      <w:r>
        <w:tab/>
        <w:t>(ЗАКОННЫМИ</w:t>
      </w:r>
    </w:p>
    <w:p w:rsidR="00175B17" w:rsidRDefault="0099027E">
      <w:pPr>
        <w:pStyle w:val="1"/>
        <w:ind w:firstLine="720"/>
        <w:jc w:val="both"/>
      </w:pPr>
      <w:r>
        <w:t>ПРЕДСТАВИТЕЛЯМИ)</w:t>
      </w:r>
    </w:p>
    <w:p w:rsidR="00175B17" w:rsidRDefault="0099027E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</w:t>
      </w:r>
      <w:r>
        <w:t>оговое)</w:t>
      </w:r>
    </w:p>
    <w:p w:rsidR="00175B17" w:rsidRDefault="0099027E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:rsidR="00175B17" w:rsidRDefault="0099027E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>Профориентационные мероприятия на базовом уровне</w:t>
      </w:r>
    </w:p>
    <w:p w:rsidR="00175B17" w:rsidRDefault="0099027E">
      <w:pPr>
        <w:pStyle w:val="1"/>
        <w:ind w:firstLine="720"/>
        <w:jc w:val="both"/>
      </w:pPr>
      <w:r>
        <w:rPr>
          <w:i/>
          <w:iCs/>
        </w:rPr>
        <w:t>Профориентационный урок</w:t>
      </w:r>
    </w:p>
    <w:p w:rsidR="00175B17" w:rsidRDefault="0099027E">
      <w:pPr>
        <w:pStyle w:val="1"/>
        <w:spacing w:after="320"/>
        <w:ind w:left="720"/>
        <w:jc w:val="both"/>
      </w:pPr>
      <w:r>
        <w:t>Профориентационные уроки ориентированы на разные возрастные группы обучающихся с 6 по 11 класс, для каждого класса создается с учетом во</w:t>
      </w:r>
      <w:r>
        <w:t>зрастных норм и актуальности профориентационных задач, стоящих перед обучающимися. Так, в 6-7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</w:t>
      </w:r>
      <w:r>
        <w:t>ривать предпрофильные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В 10- 11 классах</w:t>
      </w:r>
      <w:r>
        <w:t xml:space="preserve">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:rsidR="00175B17" w:rsidRDefault="0099027E">
      <w:pPr>
        <w:pStyle w:val="1"/>
        <w:spacing w:after="320"/>
        <w:ind w:left="720"/>
        <w:jc w:val="both"/>
      </w:pPr>
      <w:r>
        <w:t>Продолжител</w:t>
      </w:r>
      <w:r>
        <w:t>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обучающимися. Во время урока школьники имеют возможность решить в классе и/</w:t>
      </w:r>
      <w:r>
        <w:t>или в качестве домашнего задания профориентационные упражнения.</w:t>
      </w:r>
    </w:p>
    <w:p w:rsidR="00175B17" w:rsidRDefault="0099027E">
      <w:pPr>
        <w:pStyle w:val="1"/>
        <w:ind w:firstLine="260"/>
      </w:pPr>
      <w:r>
        <w:rPr>
          <w:i/>
          <w:iCs/>
        </w:rPr>
        <w:t>Профориентационная онлайн-диагностика</w:t>
      </w:r>
    </w:p>
    <w:p w:rsidR="00175B17" w:rsidRDefault="0099027E">
      <w:pPr>
        <w:pStyle w:val="1"/>
        <w:spacing w:after="540"/>
        <w:ind w:left="260" w:firstLine="20"/>
        <w:jc w:val="both"/>
      </w:pPr>
      <w:r>
        <w:t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</w:t>
      </w:r>
      <w:r>
        <w:t>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</w:t>
      </w:r>
      <w:r>
        <w:t xml:space="preserve">ся использование форматов видеоконсультаций). В </w:t>
      </w:r>
      <w:r>
        <w:lastRenderedPageBreak/>
        <w:t>зависимости от возраста и стоящих перед обучающимися профориентационных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175B17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</w:rPr>
              <w:t xml:space="preserve">Сроки </w:t>
            </w:r>
            <w:r>
              <w:rPr>
                <w:b/>
                <w:bCs/>
              </w:rPr>
              <w:t>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</w:rPr>
              <w:t>Ответственны й</w:t>
            </w:r>
          </w:p>
        </w:tc>
      </w:tr>
      <w:tr w:rsidR="00175B1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175B1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tabs>
                <w:tab w:val="left" w:pos="2899"/>
              </w:tabs>
              <w:jc w:val="both"/>
            </w:pPr>
            <w:r>
              <w:t>Оформление</w:t>
            </w:r>
            <w:r>
              <w:tab/>
              <w:t>стендов,</w:t>
            </w:r>
          </w:p>
          <w:p w:rsidR="00175B17" w:rsidRDefault="0099027E">
            <w:pPr>
              <w:pStyle w:val="a5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5B17" w:rsidRDefault="00175B17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175B17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tabs>
                <w:tab w:val="left" w:pos="3048"/>
              </w:tabs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:rsidR="00175B17" w:rsidRDefault="0099027E">
            <w:pPr>
              <w:pStyle w:val="a5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5B17" w:rsidRDefault="00175B17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center"/>
            </w:pPr>
            <w:r>
              <w:t xml:space="preserve">Зам. </w:t>
            </w:r>
            <w:r>
              <w:t>директора по ВР</w:t>
            </w:r>
          </w:p>
        </w:tc>
      </w:tr>
      <w:tr w:rsidR="00175B17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tabs>
                <w:tab w:val="left" w:pos="2990"/>
              </w:tabs>
              <w:jc w:val="both"/>
            </w:pPr>
            <w:r>
              <w:t>Проведение</w:t>
            </w:r>
            <w:r>
              <w:tab/>
              <w:t>анализа</w:t>
            </w:r>
          </w:p>
          <w:p w:rsidR="00175B17" w:rsidRDefault="0099027E">
            <w:pPr>
              <w:pStyle w:val="a5"/>
              <w:tabs>
                <w:tab w:val="left" w:pos="1646"/>
                <w:tab w:val="left" w:pos="2645"/>
              </w:tabs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:rsidR="00175B17" w:rsidRDefault="0099027E">
            <w:pPr>
              <w:pStyle w:val="a5"/>
              <w:tabs>
                <w:tab w:val="left" w:pos="773"/>
                <w:tab w:val="left" w:pos="2851"/>
              </w:tabs>
              <w:jc w:val="both"/>
            </w:pPr>
            <w:r>
              <w:t>трудоустройства и поступления в</w:t>
            </w:r>
            <w:r>
              <w:tab/>
              <w:t>учреждения</w:t>
            </w:r>
            <w:r>
              <w:tab/>
              <w:t>среднего</w:t>
            </w:r>
          </w:p>
          <w:p w:rsidR="00175B17" w:rsidRDefault="0099027E">
            <w:pPr>
              <w:pStyle w:val="a5"/>
              <w:jc w:val="both"/>
            </w:pPr>
            <w: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5B17" w:rsidRDefault="00175B17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Заместители</w:t>
            </w:r>
          </w:p>
          <w:p w:rsidR="00175B17" w:rsidRDefault="0099027E">
            <w:pPr>
              <w:pStyle w:val="a5"/>
              <w:jc w:val="center"/>
            </w:pPr>
            <w:r>
              <w:t>директора по</w:t>
            </w:r>
          </w:p>
          <w:p w:rsidR="00175B17" w:rsidRDefault="0099027E">
            <w:pPr>
              <w:pStyle w:val="a5"/>
              <w:jc w:val="center"/>
            </w:pPr>
            <w:r>
              <w:t xml:space="preserve">УВР </w:t>
            </w:r>
            <w:r>
              <w:t>и ВР</w:t>
            </w:r>
          </w:p>
        </w:tc>
      </w:tr>
      <w:tr w:rsidR="00175B1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tabs>
                <w:tab w:val="left" w:pos="2141"/>
              </w:tabs>
              <w:jc w:val="both"/>
            </w:pPr>
            <w:r>
              <w:t>Инструктаж</w:t>
            </w:r>
            <w:r>
              <w:tab/>
              <w:t>ответственных</w:t>
            </w:r>
          </w:p>
          <w:p w:rsidR="00175B17" w:rsidRDefault="0099027E">
            <w:pPr>
              <w:pStyle w:val="a5"/>
              <w:jc w:val="both"/>
            </w:pPr>
            <w: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5B17" w:rsidRDefault="00175B17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5B17" w:rsidRDefault="0099027E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175B1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both"/>
            </w:pPr>
            <w:r>
              <w:t>Осуществл</w:t>
            </w:r>
            <w:r w:rsidR="000E1C42">
              <w:t>ение взаимодействия с ЦЗН Питерск</w:t>
            </w:r>
            <w:r>
              <w:t>ого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5B17" w:rsidRDefault="00175B17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center"/>
            </w:pPr>
            <w:r>
              <w:t>Администраци я школы, социальный педагог</w:t>
            </w:r>
          </w:p>
        </w:tc>
      </w:tr>
      <w:tr w:rsidR="00175B17">
        <w:trPr>
          <w:trHeight w:hRule="exact" w:val="195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tabs>
                <w:tab w:val="left" w:pos="2568"/>
              </w:tabs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:rsidR="00175B17" w:rsidRDefault="0099027E">
            <w:pPr>
              <w:pStyle w:val="a5"/>
              <w:tabs>
                <w:tab w:val="left" w:pos="1190"/>
                <w:tab w:val="left" w:pos="3350"/>
              </w:tabs>
            </w:pPr>
            <w:r>
              <w:t>участников профориентационных мероприятий из числа</w:t>
            </w:r>
            <w:r>
              <w:tab/>
              <w:t>обучающихся</w:t>
            </w:r>
            <w:r>
              <w:tab/>
              <w:t>6-11</w:t>
            </w:r>
          </w:p>
          <w:p w:rsidR="00175B17" w:rsidRDefault="0099027E">
            <w:pPr>
              <w:pStyle w:val="a5"/>
              <w:tabs>
                <w:tab w:val="left" w:pos="2069"/>
              </w:tabs>
            </w:pPr>
            <w:r>
              <w:t>классов</w:t>
            </w:r>
            <w:r>
              <w:tab/>
              <w:t>(формирование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5B17" w:rsidRPr="000E1C42" w:rsidRDefault="000E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C42">
              <w:rPr>
                <w:rFonts w:ascii="Times New Roman" w:hAnsi="Times New Roman" w:cs="Times New Roman"/>
                <w:sz w:val="28"/>
                <w:szCs w:val="28"/>
              </w:rPr>
              <w:t>6-11 кл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Ответственные специалисты по организации профориентаци онной работы</w:t>
            </w:r>
          </w:p>
        </w:tc>
      </w:tr>
    </w:tbl>
    <w:p w:rsidR="00175B17" w:rsidRDefault="009902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175B17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5B17" w:rsidRDefault="00175B17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both"/>
            </w:pPr>
            <w:r>
              <w:t xml:space="preserve">учебных </w:t>
            </w:r>
            <w:r>
              <w:t>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5B17" w:rsidRDefault="00175B17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5B17" w:rsidRDefault="00175B17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B17" w:rsidRDefault="00175B17">
            <w:pPr>
              <w:rPr>
                <w:sz w:val="10"/>
                <w:szCs w:val="10"/>
              </w:rPr>
            </w:pPr>
          </w:p>
        </w:tc>
      </w:tr>
      <w:tr w:rsidR="00175B17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175B1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:rsidR="00175B17" w:rsidRDefault="0099027E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Администраци я школы</w:t>
            </w:r>
          </w:p>
        </w:tc>
      </w:tr>
      <w:tr w:rsidR="00175B17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both"/>
            </w:pPr>
            <w:r>
              <w:t xml:space="preserve">Консультации по </w:t>
            </w:r>
            <w:r>
              <w:t>проблемам личности обучающихся:</w:t>
            </w:r>
          </w:p>
          <w:p w:rsidR="00175B17" w:rsidRDefault="0099027E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:rsidR="00175B17" w:rsidRDefault="0099027E">
            <w:pPr>
              <w:pStyle w:val="a5"/>
              <w:ind w:firstLine="820"/>
            </w:pPr>
            <w:r>
              <w:t>обучающихся»,</w:t>
            </w:r>
          </w:p>
          <w:p w:rsidR="00175B17" w:rsidRDefault="0099027E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</w:pPr>
            <w:r>
              <w:t>«Исследование готовности обучающихся к выбору профессии»,</w:t>
            </w:r>
          </w:p>
          <w:p w:rsidR="00175B17" w:rsidRDefault="0099027E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>
              <w:t>«Изучение</w:t>
            </w:r>
            <w:r>
              <w:tab/>
              <w:t>личностных</w:t>
            </w:r>
          </w:p>
          <w:p w:rsidR="00175B17" w:rsidRDefault="0099027E">
            <w:pPr>
              <w:pStyle w:val="a5"/>
              <w:tabs>
                <w:tab w:val="left" w:pos="3849"/>
              </w:tabs>
              <w:ind w:firstLine="820"/>
            </w:pPr>
            <w:r>
              <w:t>особенностей</w:t>
            </w:r>
            <w:r>
              <w:tab/>
              <w:t>и</w:t>
            </w:r>
          </w:p>
          <w:p w:rsidR="00175B17" w:rsidRDefault="0099027E">
            <w:pPr>
              <w:pStyle w:val="a5"/>
              <w:ind w:left="820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left="480" w:firstLine="40"/>
            </w:pPr>
            <w:r>
              <w:t>Педагог- психолог</w:t>
            </w:r>
          </w:p>
        </w:tc>
      </w:tr>
      <w:tr w:rsidR="00175B1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</w:rPr>
              <w:t>3. Профориентационные мероприятия с обучающимися</w:t>
            </w:r>
          </w:p>
        </w:tc>
      </w:tr>
      <w:tr w:rsidR="00175B1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:rsidR="00175B17" w:rsidRDefault="0099027E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:rsidR="00175B17" w:rsidRDefault="0099027E">
            <w:pPr>
              <w:pStyle w:val="a5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Обучающиеся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0E1C42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Зам. директора по УВР</w:t>
            </w:r>
          </w:p>
        </w:tc>
      </w:tr>
      <w:tr w:rsidR="00175B1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tabs>
                <w:tab w:val="left" w:pos="1310"/>
              </w:tabs>
              <w:jc w:val="both"/>
            </w:pPr>
            <w:r>
              <w:t>Уроки</w:t>
            </w:r>
            <w:r>
              <w:tab/>
              <w:t>профориентационной</w:t>
            </w:r>
          </w:p>
          <w:p w:rsidR="00175B17" w:rsidRDefault="0099027E">
            <w:pPr>
              <w:pStyle w:val="a5"/>
              <w:tabs>
                <w:tab w:val="left" w:pos="2419"/>
                <w:tab w:val="left" w:pos="3053"/>
              </w:tabs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:rsidR="00175B17" w:rsidRDefault="0099027E">
            <w:pPr>
              <w:pStyle w:val="a5"/>
              <w:jc w:val="both"/>
            </w:pPr>
            <w:r>
              <w:t xml:space="preserve">учебного </w:t>
            </w:r>
            <w:r>
              <w:t>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Обучающиеся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Педагоги- предметники</w:t>
            </w:r>
          </w:p>
        </w:tc>
      </w:tr>
      <w:tr w:rsidR="00175B1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tabs>
                <w:tab w:val="left" w:pos="1171"/>
              </w:tabs>
              <w:jc w:val="both"/>
            </w:pPr>
            <w:r>
              <w:t>Уроки</w:t>
            </w:r>
            <w:r>
              <w:tab/>
              <w:t>общеобразовательного</w:t>
            </w:r>
          </w:p>
          <w:p w:rsidR="00175B17" w:rsidRDefault="0099027E">
            <w:pPr>
              <w:pStyle w:val="a5"/>
              <w:tabs>
                <w:tab w:val="left" w:pos="2808"/>
              </w:tabs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:rsidR="00175B17" w:rsidRDefault="0099027E">
            <w:pPr>
              <w:pStyle w:val="a5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 xml:space="preserve">Педагоги- </w:t>
            </w:r>
            <w:r>
              <w:t>предметники</w:t>
            </w:r>
          </w:p>
        </w:tc>
      </w:tr>
      <w:tr w:rsidR="00175B17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:rsidR="00175B17" w:rsidRDefault="0099027E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:rsidR="00175B17" w:rsidRDefault="0099027E">
            <w:pPr>
              <w:pStyle w:val="a5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175B1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both"/>
            </w:pPr>
            <w: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center"/>
            </w:pPr>
            <w:r>
              <w:t xml:space="preserve">Педагоги- предметники, классные </w:t>
            </w:r>
            <w:r>
              <w:t>руководители</w:t>
            </w:r>
          </w:p>
        </w:tc>
      </w:tr>
      <w:tr w:rsidR="00175B1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175B17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tabs>
                <w:tab w:val="left" w:pos="1771"/>
                <w:tab w:val="left" w:pos="3773"/>
              </w:tabs>
              <w:jc w:val="both"/>
            </w:pPr>
            <w:r>
              <w:t>Вовлечение</w:t>
            </w:r>
            <w:r>
              <w:tab/>
              <w:t>обучающихся</w:t>
            </w:r>
            <w:r>
              <w:tab/>
              <w:t>в</w:t>
            </w:r>
          </w:p>
          <w:p w:rsidR="00175B17" w:rsidRDefault="0099027E">
            <w:pPr>
              <w:pStyle w:val="a5"/>
              <w:tabs>
                <w:tab w:val="left" w:pos="3754"/>
              </w:tabs>
              <w:jc w:val="both"/>
            </w:pPr>
            <w:r>
              <w:t>общественно-полезную деятельность в соответствии с познавательными</w:t>
            </w:r>
            <w:r>
              <w:tab/>
              <w:t>и</w:t>
            </w:r>
          </w:p>
          <w:p w:rsidR="00175B17" w:rsidRDefault="0099027E">
            <w:pPr>
              <w:pStyle w:val="a5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Педагоги- предметники, классные руководители</w:t>
            </w:r>
          </w:p>
        </w:tc>
      </w:tr>
    </w:tbl>
    <w:p w:rsidR="00175B17" w:rsidRDefault="009902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175B1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5B17" w:rsidRDefault="00175B17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tabs>
                <w:tab w:val="left" w:pos="2414"/>
              </w:tabs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:rsidR="00175B17" w:rsidRDefault="0099027E">
            <w:pPr>
              <w:pStyle w:val="a5"/>
              <w:tabs>
                <w:tab w:val="left" w:pos="1757"/>
                <w:tab w:val="left" w:pos="2717"/>
              </w:tabs>
              <w:jc w:val="both"/>
            </w:pPr>
            <w:r>
              <w:t>участия</w:t>
            </w:r>
            <w:r>
              <w:tab/>
              <w:t>в</w:t>
            </w:r>
            <w:r>
              <w:tab/>
              <w:t>проектно</w:t>
            </w:r>
            <w:r>
              <w:softHyphen/>
            </w:r>
          </w:p>
          <w:p w:rsidR="00175B17" w:rsidRDefault="0099027E">
            <w:pPr>
              <w:pStyle w:val="a5"/>
              <w:tabs>
                <w:tab w:val="left" w:pos="2410"/>
              </w:tabs>
            </w:pPr>
            <w:r>
              <w:t>исследовательской деятельности</w:t>
            </w:r>
            <w:r>
              <w:tab/>
              <w:t>(конкурсах,</w:t>
            </w:r>
          </w:p>
          <w:p w:rsidR="00175B17" w:rsidRDefault="0099027E">
            <w:pPr>
              <w:pStyle w:val="a5"/>
              <w:tabs>
                <w:tab w:val="left" w:pos="2410"/>
              </w:tabs>
            </w:pPr>
            <w:r>
              <w:t>выставках,</w:t>
            </w:r>
            <w:r>
              <w:tab/>
              <w:t>фестивалях,</w:t>
            </w:r>
          </w:p>
          <w:p w:rsidR="00175B17" w:rsidRDefault="0099027E">
            <w:pPr>
              <w:pStyle w:val="a5"/>
            </w:pPr>
            <w:r>
              <w:t>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5B17" w:rsidRDefault="00175B17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5B17" w:rsidRDefault="00175B17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B17" w:rsidRDefault="00175B17">
            <w:pPr>
              <w:rPr>
                <w:sz w:val="10"/>
                <w:szCs w:val="10"/>
              </w:rPr>
            </w:pPr>
          </w:p>
        </w:tc>
      </w:tr>
      <w:tr w:rsidR="00175B1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</w:pPr>
            <w:r>
              <w:t xml:space="preserve">Беседы, дискуссии, </w:t>
            </w:r>
            <w:r>
              <w:t>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center"/>
            </w:pPr>
            <w:r>
              <w:t>Ответственные специалисты по организации профориентаци онной работы</w:t>
            </w:r>
          </w:p>
        </w:tc>
      </w:tr>
      <w:tr w:rsidR="00175B1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tabs>
                <w:tab w:val="left" w:pos="1690"/>
                <w:tab w:val="left" w:pos="2376"/>
              </w:tabs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:rsidR="00175B17" w:rsidRDefault="0099027E">
            <w:pPr>
              <w:pStyle w:val="a5"/>
              <w:tabs>
                <w:tab w:val="left" w:pos="2194"/>
                <w:tab w:val="left" w:pos="3758"/>
              </w:tabs>
              <w:jc w:val="both"/>
            </w:pPr>
            <w:r>
              <w:t>Ирафского</w:t>
            </w:r>
            <w:r>
              <w:tab/>
              <w:t>района</w:t>
            </w:r>
            <w:r>
              <w:tab/>
              <w:t>и</w:t>
            </w:r>
          </w:p>
          <w:p w:rsidR="00175B17" w:rsidRDefault="0099027E">
            <w:pPr>
              <w:pStyle w:val="a5"/>
              <w:jc w:val="both"/>
              <w:rPr>
                <w:lang w:val="en-US"/>
              </w:rPr>
            </w:pPr>
            <w:r>
              <w:t>РСО</w:t>
            </w:r>
            <w:r>
              <w:rPr>
                <w:lang w:val="en-US"/>
              </w:rPr>
              <w:t>-Алания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175B17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tabs>
                <w:tab w:val="left" w:pos="1363"/>
                <w:tab w:val="left" w:pos="1858"/>
              </w:tabs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:rsidR="00175B17" w:rsidRDefault="0099027E">
            <w:pPr>
              <w:pStyle w:val="a5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175B17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:rsidR="00175B17" w:rsidRDefault="0099027E">
            <w:pPr>
              <w:pStyle w:val="a5"/>
              <w:jc w:val="both"/>
            </w:pPr>
            <w:r>
              <w:t>обучающихся в днях открытых дверей учреждений среднего</w:t>
            </w:r>
            <w:r>
              <w:t xml:space="preserve">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175B17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:rsidR="00175B17" w:rsidRDefault="0099027E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:rsidR="00175B17" w:rsidRDefault="0099027E">
            <w:pPr>
              <w:pStyle w:val="a5"/>
              <w:tabs>
                <w:tab w:val="left" w:pos="1680"/>
                <w:tab w:val="left" w:pos="2141"/>
              </w:tabs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:rsidR="00175B17" w:rsidRDefault="0099027E">
            <w:pPr>
              <w:pStyle w:val="a5"/>
              <w:jc w:val="both"/>
            </w:pPr>
            <w:r>
              <w:t xml:space="preserve">среднего профессионального и высшего образования и </w:t>
            </w:r>
            <w:r>
              <w:t>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Март-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Классные руководители, социальный педагог</w:t>
            </w:r>
          </w:p>
        </w:tc>
      </w:tr>
      <w:tr w:rsidR="00175B17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40"/>
            </w:pPr>
            <w:r>
              <w:rPr>
                <w:b/>
                <w:bCs/>
              </w:rPr>
              <w:t>13.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both"/>
            </w:pPr>
            <w:r>
              <w:t>Организация деятельности по созданию портфолио выпускников школы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Обучающиеся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175B1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40"/>
            </w:pPr>
            <w:r>
              <w:rPr>
                <w:b/>
                <w:bCs/>
              </w:rPr>
              <w:t>14.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tabs>
                <w:tab w:val="left" w:pos="1306"/>
                <w:tab w:val="left" w:pos="2088"/>
              </w:tabs>
              <w:jc w:val="both"/>
            </w:pPr>
            <w:r>
              <w:t>Участие</w:t>
            </w:r>
            <w:r>
              <w:tab/>
              <w:t>во</w:t>
            </w:r>
            <w:r>
              <w:tab/>
              <w:t>Всероссийских</w:t>
            </w:r>
          </w:p>
          <w:p w:rsidR="00175B17" w:rsidRDefault="0099027E">
            <w:pPr>
              <w:pStyle w:val="a5"/>
              <w:tabs>
                <w:tab w:val="left" w:pos="2645"/>
                <w:tab w:val="left" w:pos="3778"/>
              </w:tabs>
              <w:jc w:val="both"/>
            </w:pPr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</w:p>
          <w:p w:rsidR="00175B17" w:rsidRDefault="0099027E">
            <w:pPr>
              <w:pStyle w:val="a5"/>
              <w:jc w:val="both"/>
            </w:pPr>
            <w:r>
              <w:t xml:space="preserve">онлайн-формате) «Проектория», «Билет в будущее»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Обучающиеся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Ответственные специалисты по организации профориентаци онной работы</w:t>
            </w:r>
          </w:p>
        </w:tc>
      </w:tr>
      <w:tr w:rsidR="00175B17">
        <w:trPr>
          <w:trHeight w:hRule="exact" w:val="22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40"/>
            </w:pPr>
            <w:r>
              <w:rPr>
                <w:b/>
                <w:bCs/>
              </w:rPr>
              <w:t>15.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 xml:space="preserve">Профориентационные </w:t>
            </w:r>
            <w:r>
              <w:t>мероприятия Регионального центра содействия профессиональному самоопределению обучающихся АО ИОО</w:t>
            </w:r>
          </w:p>
          <w:p w:rsidR="00175B17" w:rsidRDefault="0099027E">
            <w:pPr>
              <w:pStyle w:val="a5"/>
              <w:spacing w:line="257" w:lineRule="auto"/>
              <w:ind w:firstLine="580"/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• </w:t>
            </w:r>
            <w:r>
              <w:t>«Формула профессии»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Ответственные специалисты по организации профориентаци онной работы</w:t>
            </w:r>
          </w:p>
        </w:tc>
      </w:tr>
    </w:tbl>
    <w:p w:rsidR="00175B17" w:rsidRDefault="0099027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175B17">
        <w:trPr>
          <w:trHeight w:hRule="exact" w:val="374"/>
          <w:jc w:val="center"/>
        </w:trPr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175B17" w:rsidRDefault="00175B17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ind w:firstLine="580"/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• </w:t>
            </w:r>
            <w:r>
              <w:t>«Дегустация профессии»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</w:tcPr>
          <w:p w:rsidR="00175B17" w:rsidRDefault="00175B17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auto"/>
          </w:tcPr>
          <w:p w:rsidR="00175B17" w:rsidRDefault="00175B17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B17" w:rsidRDefault="00175B17">
            <w:pPr>
              <w:rPr>
                <w:sz w:val="10"/>
                <w:szCs w:val="10"/>
              </w:rPr>
            </w:pPr>
          </w:p>
        </w:tc>
      </w:tr>
      <w:tr w:rsidR="00175B1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280"/>
            </w:pPr>
            <w:r>
              <w:rPr>
                <w:b/>
                <w:bCs/>
              </w:rPr>
              <w:t>16.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</w:pPr>
            <w:r>
              <w:t>Профориентационные мероприятия муниципального уровня:</w:t>
            </w:r>
          </w:p>
          <w:p w:rsidR="00175B17" w:rsidRDefault="0099027E">
            <w:pPr>
              <w:pStyle w:val="a5"/>
              <w:spacing w:line="259" w:lineRule="auto"/>
              <w:ind w:firstLine="460"/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• </w:t>
            </w:r>
            <w:r>
              <w:t>«Калейдоскоп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Обучающиеся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center"/>
            </w:pPr>
            <w:r>
              <w:t>Ответственные специалисты по организации профориентаци онной работы</w:t>
            </w:r>
          </w:p>
        </w:tc>
      </w:tr>
      <w:tr w:rsidR="00175B1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</w:rPr>
              <w:t>4. Профориентационная деятельность с родителями</w:t>
            </w:r>
          </w:p>
        </w:tc>
      </w:tr>
      <w:tr w:rsidR="00175B17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 xml:space="preserve">Проведение </w:t>
            </w:r>
            <w:r>
              <w:t>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Родители обучающихся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Зам. директора по УВР, классные руководители</w:t>
            </w:r>
          </w:p>
        </w:tc>
      </w:tr>
      <w:tr w:rsidR="00175B17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t>Родители обучающихся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center"/>
            </w:pPr>
            <w:r>
              <w:t>Администраци я школы, классные руководители.</w:t>
            </w:r>
          </w:p>
        </w:tc>
      </w:tr>
    </w:tbl>
    <w:p w:rsidR="00175B17" w:rsidRDefault="00175B17">
      <w:pPr>
        <w:spacing w:after="619" w:line="1" w:lineRule="exact"/>
      </w:pPr>
    </w:p>
    <w:p w:rsidR="00175B17" w:rsidRDefault="0099027E">
      <w:pPr>
        <w:pStyle w:val="1"/>
        <w:spacing w:after="320"/>
        <w:jc w:val="center"/>
      </w:pPr>
      <w:r>
        <w:rPr>
          <w:b/>
          <w:bCs/>
          <w:u w:val="single"/>
        </w:rPr>
        <w:t>Тематика классных часов по профориентации</w:t>
      </w:r>
      <w:r>
        <w:rPr>
          <w:b/>
          <w:bCs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238"/>
        <w:gridCol w:w="9053"/>
      </w:tblGrid>
      <w:tr w:rsidR="00175B1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</w:rPr>
              <w:t>1-4 классы.</w:t>
            </w:r>
          </w:p>
        </w:tc>
      </w:tr>
      <w:tr w:rsidR="00175B17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17" w:rsidRDefault="0099027E">
            <w:pPr>
              <w:pStyle w:val="a5"/>
            </w:pPr>
            <w:r>
              <w:t>Мир моих интересов</w:t>
            </w:r>
          </w:p>
        </w:tc>
      </w:tr>
      <w:tr w:rsidR="00175B1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Профессии наших родителей.</w:t>
            </w:r>
          </w:p>
        </w:tc>
      </w:tr>
      <w:tr w:rsidR="00175B1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Моя мечта о будущей профессии.</w:t>
            </w:r>
          </w:p>
        </w:tc>
      </w:tr>
      <w:tr w:rsidR="00175B1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5B17" w:rsidRDefault="00175B17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</w:rPr>
              <w:t>5-8 классы.</w:t>
            </w:r>
          </w:p>
        </w:tc>
      </w:tr>
      <w:tr w:rsidR="00175B1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Мир проф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сессий. Человек и техника.</w:t>
            </w:r>
          </w:p>
        </w:tc>
      </w:tr>
      <w:tr w:rsidR="00175B1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Мир проф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сессий. Человек на производстве.</w:t>
            </w:r>
          </w:p>
        </w:tc>
      </w:tr>
      <w:tr w:rsidR="00175B1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Мир проф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сессий. Почтовая связь в нашей стране.</w:t>
            </w:r>
          </w:p>
        </w:tc>
      </w:tr>
      <w:tr w:rsidR="00175B1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Мир проф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сессий. Чтобы люди были красивыми. Парикмахер. Визажист.</w:t>
            </w:r>
          </w:p>
        </w:tc>
      </w:tr>
      <w:tr w:rsidR="00175B1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 xml:space="preserve">Мир </w:t>
            </w:r>
            <w:r>
              <w:t>проф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сессий. На страже закона. Встреча.</w:t>
            </w:r>
          </w:p>
        </w:tc>
      </w:tr>
      <w:tr w:rsidR="00175B1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Мир проф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сессий. Библиотекарь. Экскурсия в библиотеку</w:t>
            </w:r>
          </w:p>
        </w:tc>
      </w:tr>
      <w:tr w:rsidR="00175B1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Мир проф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сессий. Зеленое богатство.</w:t>
            </w:r>
          </w:p>
        </w:tc>
      </w:tr>
      <w:tr w:rsidR="00175B1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Мир проф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сессий. Когда на весах лекарства. Фармацевт. Встреча.</w:t>
            </w:r>
          </w:p>
        </w:tc>
      </w:tr>
      <w:tr w:rsidR="00175B1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5B17" w:rsidRDefault="00175B17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jc w:val="center"/>
            </w:pPr>
            <w:r>
              <w:rPr>
                <w:b/>
                <w:bCs/>
              </w:rPr>
              <w:t>9-11 классы.</w:t>
            </w:r>
          </w:p>
        </w:tc>
      </w:tr>
      <w:tr w:rsidR="00175B1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 xml:space="preserve">Познай самого себя. Беседа, </w:t>
            </w:r>
            <w:r>
              <w:t>тестирование.</w:t>
            </w:r>
          </w:p>
        </w:tc>
      </w:tr>
      <w:tr w:rsidR="00175B17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175B1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Мотивы выбора профессии.</w:t>
            </w:r>
          </w:p>
        </w:tc>
      </w:tr>
      <w:tr w:rsidR="00175B1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Психологические характеристики профессий.</w:t>
            </w:r>
          </w:p>
        </w:tc>
      </w:tr>
      <w:tr w:rsidR="00175B1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Выпускники школы-учителя</w:t>
            </w:r>
          </w:p>
        </w:tc>
      </w:tr>
      <w:tr w:rsidR="00175B1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Профессии с большой перспективой.</w:t>
            </w:r>
          </w:p>
        </w:tc>
      </w:tr>
      <w:tr w:rsidR="00175B1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 xml:space="preserve">Как стать гением. </w:t>
            </w:r>
            <w:r>
              <w:t>Жизненная стратегия творческая человека.</w:t>
            </w:r>
          </w:p>
        </w:tc>
      </w:tr>
      <w:tr w:rsidR="00175B1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Сотвори свое будущее. Проект</w:t>
            </w:r>
          </w:p>
        </w:tc>
      </w:tr>
      <w:tr w:rsidR="00175B17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  <w:ind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B17" w:rsidRDefault="0099027E">
            <w:pPr>
              <w:pStyle w:val="a5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:rsidR="00175B17" w:rsidRDefault="00175B17"/>
    <w:sectPr w:rsidR="00175B17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7E" w:rsidRDefault="0099027E"/>
  </w:endnote>
  <w:endnote w:type="continuationSeparator" w:id="0">
    <w:p w:rsidR="0099027E" w:rsidRDefault="009902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Malgun Gothic Semilight"/>
    <w:charset w:val="86"/>
    <w:family w:val="auto"/>
    <w:pitch w:val="default"/>
    <w:sig w:usb0="00000000" w:usb1="D200FDFF" w:usb2="0A246029" w:usb3="00000000" w:csb0="600001FF" w:csb1="DFFF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7E" w:rsidRDefault="0099027E"/>
  </w:footnote>
  <w:footnote w:type="continuationSeparator" w:id="0">
    <w:p w:rsidR="0099027E" w:rsidRDefault="009902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 w15:restartNumberingAfterBreak="0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 w15:restartNumberingAfterBreak="0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 w15:restartNumberingAfterBreak="0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17"/>
    <w:rsid w:val="000E1C42"/>
    <w:rsid w:val="00175B17"/>
    <w:rsid w:val="0099027E"/>
    <w:rsid w:val="3BD8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BAC8"/>
  <w15:docId w15:val="{93919738-E07F-418D-8746-2377BD98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2018</Words>
  <Characters>11506</Characters>
  <Application>Microsoft Office Word</Application>
  <DocSecurity>0</DocSecurity>
  <Lines>95</Lines>
  <Paragraphs>26</Paragraphs>
  <ScaleCrop>false</ScaleCrop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Ученик-37-4</cp:lastModifiedBy>
  <cp:revision>3</cp:revision>
  <dcterms:created xsi:type="dcterms:W3CDTF">2023-07-20T09:58:00Z</dcterms:created>
  <dcterms:modified xsi:type="dcterms:W3CDTF">2023-08-17T11:41:00Z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